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716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Адрес: 629448 Тюменская обл.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Макеева Сергея Александровича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в законную силу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18880386250862652536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Макеев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18880386250862652536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Макеева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 руб.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0412365400325007162520103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платежа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8">
    <w:name w:val="cat-UserDefined grp-3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